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2-1034</w:t>
      </w:r>
      <w:r>
        <w:rPr>
          <w:rFonts w:ascii="Times New Roman" w:eastAsia="Times New Roman" w:hAnsi="Times New Roman" w:cs="Times New Roman"/>
          <w:sz w:val="22"/>
          <w:szCs w:val="22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6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0057-01-2024-005096-33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судебных заседаний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1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Путинцевой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третьи лица, не заявляющие самостоятельных требований относительно предмета спора, </w:t>
      </w:r>
      <w:r>
        <w:rPr>
          <w:rStyle w:val="cat-OrganizationNamegrp-9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0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OrganizationNamegrp-1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Путинцевой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третьи лица, не заявляющие самостоятельных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предмета спора, </w:t>
      </w:r>
      <w:r>
        <w:rPr>
          <w:rStyle w:val="cat-OrganizationNamegrp-12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3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истечением срока исковой давности.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подачи апелляционной жалобы мировому судье судебного участка № 6 Ханты-Мансийского судебного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8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6"/>
          <w:szCs w:val="26"/>
        </w:rPr>
      </w:pPr>
    </w:p>
    <w:p>
      <w:pPr>
        <w:spacing w:before="0" w:after="160" w:line="252" w:lineRule="auto"/>
        <w:rPr>
          <w:sz w:val="26"/>
          <w:szCs w:val="26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94610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1rplc-8">
    <w:name w:val="cat-OrganizationName grp-11 rplc-8"/>
    <w:basedOn w:val="DefaultParagraphFont"/>
  </w:style>
  <w:style w:type="character" w:customStyle="1" w:styleId="cat-UserDefinedgrp-16rplc-10">
    <w:name w:val="cat-UserDefined grp-16 rplc-10"/>
    <w:basedOn w:val="DefaultParagraphFont"/>
  </w:style>
  <w:style w:type="character" w:customStyle="1" w:styleId="cat-OrganizationNamegrp-9rplc-11">
    <w:name w:val="cat-OrganizationName grp-9 rplc-11"/>
    <w:basedOn w:val="DefaultParagraphFont"/>
  </w:style>
  <w:style w:type="character" w:customStyle="1" w:styleId="cat-OrganizationNamegrp-10rplc-12">
    <w:name w:val="cat-OrganizationName grp-10 rplc-12"/>
    <w:basedOn w:val="DefaultParagraphFont"/>
  </w:style>
  <w:style w:type="character" w:customStyle="1" w:styleId="cat-OrganizationNamegrp-11rplc-13">
    <w:name w:val="cat-OrganizationName grp-11 rplc-13"/>
    <w:basedOn w:val="DefaultParagraphFont"/>
  </w:style>
  <w:style w:type="character" w:customStyle="1" w:styleId="cat-UserDefinedgrp-16rplc-15">
    <w:name w:val="cat-UserDefined grp-16 rplc-15"/>
    <w:basedOn w:val="DefaultParagraphFont"/>
  </w:style>
  <w:style w:type="character" w:customStyle="1" w:styleId="cat-OrganizationNamegrp-12rplc-16">
    <w:name w:val="cat-OrganizationName grp-12 rplc-16"/>
    <w:basedOn w:val="DefaultParagraphFont"/>
  </w:style>
  <w:style w:type="character" w:customStyle="1" w:styleId="cat-OrganizationNamegrp-13rplc-17">
    <w:name w:val="cat-OrganizationName grp-13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FIOgrp-8rplc-21">
    <w:name w:val="cat-FIO grp-8 rplc-21"/>
    <w:basedOn w:val="DefaultParagraphFont"/>
  </w:style>
  <w:style w:type="character" w:customStyle="1" w:styleId="cat-FIOgrp-8rplc-22">
    <w:name w:val="cat-FIO grp-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B984-2783-4B8A-9242-D9CC7EE0317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